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7C" w:rsidRDefault="00720942">
      <w:pPr>
        <w:pStyle w:val="Balk1"/>
      </w:pPr>
      <w:bookmarkStart w:id="0" w:name="_GoBack"/>
      <w:bookmarkEnd w:id="0"/>
      <w:r>
        <w:t>Erasmus+ KA171 Personel Hareketliliği Bilgi Formu</w:t>
      </w:r>
    </w:p>
    <w:p w:rsidR="00911B7C" w:rsidRDefault="00720942">
      <w:proofErr w:type="gramStart"/>
      <w:r>
        <w:t xml:space="preserve">Bu form, Erasmus+ KA171 Personel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kapsamında</w:t>
      </w:r>
      <w:proofErr w:type="spellEnd"/>
      <w:r>
        <w:t xml:space="preserve"> </w:t>
      </w:r>
      <w:proofErr w:type="spellStart"/>
      <w:r>
        <w:t>seçilen</w:t>
      </w:r>
      <w:proofErr w:type="spellEnd"/>
      <w:r>
        <w:t xml:space="preserve"> </w:t>
      </w:r>
      <w:proofErr w:type="spellStart"/>
      <w:r>
        <w:t>personelden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bilgileri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</w:t>
      </w:r>
      <w:proofErr w:type="spellStart"/>
      <w:r>
        <w:t>toplamak</w:t>
      </w:r>
      <w:proofErr w:type="spellEnd"/>
      <w:r>
        <w:t xml:space="preserve"> amacıyla hazırlanmıştır.</w:t>
      </w:r>
      <w:proofErr w:type="gramEnd"/>
      <w:r>
        <w:t xml:space="preserve"> Lütfen tüm alanları eksiksiz ve doğru şekilde doldurunuz.</w:t>
      </w:r>
    </w:p>
    <w:p w:rsidR="00911B7C" w:rsidRDefault="00720942">
      <w:pPr>
        <w:pStyle w:val="Balk2"/>
      </w:pPr>
      <w:r>
        <w:t>1. Kişisel Bilgiler</w:t>
      </w:r>
    </w:p>
    <w:p w:rsidR="00911B7C" w:rsidRDefault="00720942">
      <w:pPr>
        <w:pStyle w:val="ListeMaddemi"/>
      </w:pPr>
      <w:r>
        <w:t>Adı Soyadı:</w:t>
      </w:r>
    </w:p>
    <w:p w:rsidR="00911B7C" w:rsidRDefault="00720942">
      <w:pPr>
        <w:pStyle w:val="ListeMaddemi"/>
      </w:pPr>
      <w:r>
        <w:t>Unvanı / Görevi:</w:t>
      </w:r>
    </w:p>
    <w:p w:rsidR="00911B7C" w:rsidRDefault="00720942">
      <w:pPr>
        <w:pStyle w:val="ListeMaddemi"/>
      </w:pPr>
      <w:r>
        <w:t>Fakülte / Bölüm:</w:t>
      </w:r>
    </w:p>
    <w:p w:rsidR="00911B7C" w:rsidRDefault="00720942">
      <w:pPr>
        <w:pStyle w:val="ListeMaddemi"/>
      </w:pPr>
      <w:r>
        <w:t>TC Kimlik Numarası:</w:t>
      </w:r>
    </w:p>
    <w:p w:rsidR="00911B7C" w:rsidRDefault="00720942">
      <w:pPr>
        <w:pStyle w:val="ListeMaddemi"/>
      </w:pPr>
      <w:r>
        <w:t>Doğum Tarihi (GG/AA/YYYY):</w:t>
      </w:r>
    </w:p>
    <w:p w:rsidR="00911B7C" w:rsidRDefault="00720942">
      <w:pPr>
        <w:pStyle w:val="ListeMaddemi"/>
      </w:pPr>
      <w:r>
        <w:t>Cinsiyet:</w:t>
      </w:r>
    </w:p>
    <w:p w:rsidR="00911B7C" w:rsidRDefault="00720942">
      <w:pPr>
        <w:pStyle w:val="ListeMaddemi"/>
      </w:pPr>
      <w:r>
        <w:t>Uyruğu:</w:t>
      </w:r>
    </w:p>
    <w:p w:rsidR="00911B7C" w:rsidRDefault="00720942">
      <w:pPr>
        <w:pStyle w:val="ListeMaddemi"/>
      </w:pPr>
      <w:r>
        <w:t>Pasaport Numarası:</w:t>
      </w:r>
    </w:p>
    <w:p w:rsidR="00911B7C" w:rsidRDefault="00720942">
      <w:pPr>
        <w:pStyle w:val="ListeMaddemi"/>
      </w:pPr>
      <w:r>
        <w:t>Pasaportun Geçerlilik Tarihi:</w:t>
      </w:r>
    </w:p>
    <w:p w:rsidR="00911B7C" w:rsidRDefault="00720942">
      <w:pPr>
        <w:pStyle w:val="Balk2"/>
      </w:pPr>
      <w:r>
        <w:t>2. İletişim Bilgileri</w:t>
      </w:r>
    </w:p>
    <w:p w:rsidR="00911B7C" w:rsidRDefault="00720942">
      <w:pPr>
        <w:pStyle w:val="ListeMaddemi"/>
      </w:pPr>
      <w:r>
        <w:t>Kurumsal E-posta:</w:t>
      </w:r>
    </w:p>
    <w:p w:rsidR="00911B7C" w:rsidRDefault="00720942">
      <w:pPr>
        <w:pStyle w:val="ListeMaddemi"/>
      </w:pPr>
      <w:r>
        <w:t>Kişisel E-posta:</w:t>
      </w:r>
    </w:p>
    <w:p w:rsidR="00911B7C" w:rsidRDefault="00720942">
      <w:pPr>
        <w:pStyle w:val="ListeMaddemi"/>
      </w:pPr>
      <w:r>
        <w:t>Cep Telefonu:</w:t>
      </w:r>
    </w:p>
    <w:p w:rsidR="00911B7C" w:rsidRDefault="00720942">
      <w:pPr>
        <w:pStyle w:val="ListeMaddemi"/>
      </w:pPr>
      <w:r>
        <w:t>Alternatif Telefon:</w:t>
      </w:r>
    </w:p>
    <w:p w:rsidR="00911B7C" w:rsidRDefault="00720942">
      <w:pPr>
        <w:pStyle w:val="ListeMaddemi"/>
      </w:pPr>
      <w:r>
        <w:t>İkamet Adresi:</w:t>
      </w:r>
    </w:p>
    <w:p w:rsidR="00911B7C" w:rsidRDefault="00720942">
      <w:pPr>
        <w:pStyle w:val="ListeMaddemi"/>
      </w:pPr>
      <w:r>
        <w:t>Şehir / İlçe:</w:t>
      </w:r>
    </w:p>
    <w:p w:rsidR="00911B7C" w:rsidRDefault="00720942">
      <w:pPr>
        <w:pStyle w:val="ListeMaddemi"/>
      </w:pPr>
      <w:r>
        <w:t>Posta Kodu:</w:t>
      </w:r>
    </w:p>
    <w:p w:rsidR="00911B7C" w:rsidRDefault="00720942">
      <w:pPr>
        <w:pStyle w:val="Balk2"/>
      </w:pPr>
      <w:r>
        <w:t>3. Acil Durum Bilgileri</w:t>
      </w:r>
    </w:p>
    <w:p w:rsidR="00911B7C" w:rsidRDefault="00720942">
      <w:pPr>
        <w:pStyle w:val="ListeMaddemi"/>
      </w:pPr>
      <w:r>
        <w:t>Adı Soyadı:</w:t>
      </w:r>
    </w:p>
    <w:p w:rsidR="00911B7C" w:rsidRDefault="00720942">
      <w:pPr>
        <w:pStyle w:val="ListeMaddemi"/>
      </w:pPr>
      <w:r>
        <w:t>Yakınlık Derecesi (ör. eş, kardeş, arkadaş):</w:t>
      </w:r>
    </w:p>
    <w:p w:rsidR="00911B7C" w:rsidRDefault="00720942">
      <w:pPr>
        <w:pStyle w:val="ListeMaddemi"/>
      </w:pPr>
      <w:r>
        <w:t>Telefon Numarası:</w:t>
      </w:r>
    </w:p>
    <w:p w:rsidR="00911B7C" w:rsidRDefault="00720942">
      <w:pPr>
        <w:pStyle w:val="ListeMaddemi"/>
      </w:pPr>
      <w:r>
        <w:t>E-posta Adresi:</w:t>
      </w:r>
    </w:p>
    <w:p w:rsidR="00911B7C" w:rsidRDefault="00720942">
      <w:pPr>
        <w:pStyle w:val="ListeMaddemi"/>
      </w:pPr>
      <w:r>
        <w:t>Adres:</w:t>
      </w:r>
    </w:p>
    <w:p w:rsidR="00911B7C" w:rsidRDefault="00720942">
      <w:pPr>
        <w:pStyle w:val="Balk2"/>
      </w:pPr>
      <w:r>
        <w:t>4. Erasmus+ Hareketlilik Bilgileri</w:t>
      </w:r>
    </w:p>
    <w:p w:rsidR="00911B7C" w:rsidRDefault="00720942">
      <w:pPr>
        <w:pStyle w:val="ListeMaddemi"/>
      </w:pPr>
      <w:r>
        <w:t>Ev Sahibi Üniversite / Kurum:</w:t>
      </w:r>
    </w:p>
    <w:p w:rsidR="00911B7C" w:rsidRDefault="00720942">
      <w:pPr>
        <w:pStyle w:val="ListeMaddemi"/>
      </w:pPr>
      <w:r>
        <w:t>Ülke:</w:t>
      </w:r>
    </w:p>
    <w:p w:rsidR="00911B7C" w:rsidRDefault="00720942">
      <w:pPr>
        <w:pStyle w:val="ListeMaddemi"/>
      </w:pPr>
      <w:proofErr w:type="spellStart"/>
      <w:r>
        <w:t>Hareketlilik</w:t>
      </w:r>
      <w:proofErr w:type="spellEnd"/>
      <w:r>
        <w:t xml:space="preserve"> </w:t>
      </w:r>
      <w:proofErr w:type="spellStart"/>
      <w:r>
        <w:t>Türü</w:t>
      </w:r>
      <w:proofErr w:type="spellEnd"/>
      <w:r>
        <w:t xml:space="preserve"> (</w:t>
      </w:r>
      <w:proofErr w:type="spellStart"/>
      <w:r w:rsidR="0049746A">
        <w:t>Ders</w:t>
      </w:r>
      <w:proofErr w:type="spellEnd"/>
      <w:r w:rsidR="0049746A">
        <w:t xml:space="preserve"> </w:t>
      </w:r>
      <w:proofErr w:type="spellStart"/>
      <w:r w:rsidR="0049746A">
        <w:t>Verme</w:t>
      </w:r>
      <w:proofErr w:type="spellEnd"/>
      <w:r>
        <w:t xml:space="preserve"> / </w:t>
      </w:r>
      <w:proofErr w:type="spellStart"/>
      <w:r>
        <w:t>Eğitim</w:t>
      </w:r>
      <w:proofErr w:type="spellEnd"/>
      <w:r>
        <w:t xml:space="preserve"> Alma):</w:t>
      </w:r>
    </w:p>
    <w:p w:rsidR="00911B7C" w:rsidRDefault="00720942">
      <w:pPr>
        <w:pStyle w:val="ListeMaddemi"/>
      </w:pPr>
      <w:r>
        <w:t>Planlanan Faaliyet Tarihleri:</w:t>
      </w:r>
    </w:p>
    <w:p w:rsidR="00911B7C" w:rsidRDefault="00720942">
      <w:pPr>
        <w:pStyle w:val="ListeMaddemi"/>
      </w:pPr>
      <w:r>
        <w:t>Gidiş - Dönüş Uçuş Bilgileri (varsa):</w:t>
      </w:r>
    </w:p>
    <w:p w:rsidR="00911B7C" w:rsidRDefault="00720942">
      <w:pPr>
        <w:pStyle w:val="Balk2"/>
      </w:pPr>
      <w:r>
        <w:lastRenderedPageBreak/>
        <w:t>5. Onay ve İmza</w:t>
      </w:r>
    </w:p>
    <w:p w:rsidR="00911B7C" w:rsidRDefault="00720942">
      <w:r>
        <w:t>Yukarıda vermiş olduğum bilgilerin doğru olduğunu beyan eder, Erasmus+ Personel Hareketliliği sürecinde bu bilgilerin kullanılmasına onay veririm.</w:t>
      </w:r>
    </w:p>
    <w:p w:rsidR="00911B7C" w:rsidRDefault="00720942">
      <w:r>
        <w:br/>
        <w:t>Ad Soyad: ______________________________________</w:t>
      </w:r>
    </w:p>
    <w:p w:rsidR="00911B7C" w:rsidRDefault="00720942">
      <w:r>
        <w:t>Tarih: ___________________________________________</w:t>
      </w:r>
    </w:p>
    <w:p w:rsidR="00911B7C" w:rsidRDefault="00720942">
      <w:r>
        <w:t>İmza: ____________________________________________</w:t>
      </w:r>
    </w:p>
    <w:sectPr w:rsidR="00911B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746A"/>
    <w:rsid w:val="00720942"/>
    <w:rsid w:val="00911B7C"/>
    <w:rsid w:val="00AA1D8D"/>
    <w:rsid w:val="00B47730"/>
    <w:rsid w:val="00CB0664"/>
    <w:rsid w:val="00EC67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6CBAD-7FB8-4991-AB3A-833094ED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2025-10-23T16:22:00Z</dcterms:created>
  <dcterms:modified xsi:type="dcterms:W3CDTF">2025-10-23T16:22:00Z</dcterms:modified>
</cp:coreProperties>
</file>